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Lifestyle/Budgeting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account at a bank against which checks can by drawn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discharge, temporary leave of a worker or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for recording the amount of a workers time spent on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estimate of income and expenditures for a set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grant or payment made to support a student's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bank account that earns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check for salary or wages made out to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financial establishment that invest money deposited by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wealth and resources of a country or region in terms of the production and consumption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money needed each month to pay expenses</w:t>
            </w:r>
          </w:p>
        </w:tc>
      </w:tr>
    </w:tbl>
    <w:p>
      <w:pPr>
        <w:pStyle w:val="WordBankLarge"/>
      </w:pPr>
      <w:r>
        <w:t xml:space="preserve">   Bank    </w:t>
      </w:r>
      <w:r>
        <w:t xml:space="preserve">   budget    </w:t>
      </w:r>
      <w:r>
        <w:t xml:space="preserve">   checking account    </w:t>
      </w:r>
      <w:r>
        <w:t xml:space="preserve">   debt    </w:t>
      </w:r>
      <w:r>
        <w:t xml:space="preserve">   economy    </w:t>
      </w:r>
      <w:r>
        <w:t xml:space="preserve">   layoff     </w:t>
      </w:r>
      <w:r>
        <w:t xml:space="preserve">   monthly expense    </w:t>
      </w:r>
      <w:r>
        <w:t xml:space="preserve">   paycheck    </w:t>
      </w:r>
      <w:r>
        <w:t xml:space="preserve">   savings account    </w:t>
      </w:r>
      <w:r>
        <w:t xml:space="preserve">   scholarship    </w:t>
      </w:r>
      <w:r>
        <w:t xml:space="preserve">   time 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Lifestyle/Budgeting Vocabulary</dc:title>
  <dcterms:created xsi:type="dcterms:W3CDTF">2021-10-11T11:11:02Z</dcterms:created>
  <dcterms:modified xsi:type="dcterms:W3CDTF">2021-10-11T11:11:02Z</dcterms:modified>
</cp:coreProperties>
</file>