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Lack of exercise    </w:t>
      </w:r>
      <w:r>
        <w:t xml:space="preserve">   Addiction    </w:t>
      </w:r>
      <w:r>
        <w:t xml:space="preserve">   Brain function    </w:t>
      </w:r>
      <w:r>
        <w:t xml:space="preserve">   Lung Disease    </w:t>
      </w:r>
      <w:r>
        <w:t xml:space="preserve">   Emphysema    </w:t>
      </w:r>
      <w:r>
        <w:t xml:space="preserve">   Alcohol    </w:t>
      </w:r>
      <w:r>
        <w:t xml:space="preserve">   Smoking    </w:t>
      </w:r>
      <w:r>
        <w:t xml:space="preserve">   Asthma    </w:t>
      </w:r>
      <w:r>
        <w:t xml:space="preserve">   Obesity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</dc:title>
  <dcterms:created xsi:type="dcterms:W3CDTF">2021-10-11T11:11:04Z</dcterms:created>
  <dcterms:modified xsi:type="dcterms:W3CDTF">2021-10-11T11:11:04Z</dcterms:modified>
</cp:coreProperties>
</file>