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Lifestyle Chnage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Lifestyle    </w:t>
      </w:r>
      <w:r>
        <w:t xml:space="preserve">   High Risk    </w:t>
      </w:r>
      <w:r>
        <w:t xml:space="preserve">   Job Satisfaction    </w:t>
      </w:r>
      <w:r>
        <w:t xml:space="preserve">   Rational Thinking    </w:t>
      </w:r>
      <w:r>
        <w:t xml:space="preserve">   Physical Health    </w:t>
      </w:r>
      <w:r>
        <w:t xml:space="preserve">   Consequence    </w:t>
      </w:r>
      <w:r>
        <w:t xml:space="preserve">   Belief    </w:t>
      </w:r>
      <w:r>
        <w:t xml:space="preserve">   Activating Event    </w:t>
      </w:r>
      <w:r>
        <w:t xml:space="preserve">   Criminal Thinking    </w:t>
      </w:r>
      <w:r>
        <w:t xml:space="preserve">   Dominator    </w:t>
      </w:r>
      <w:r>
        <w:t xml:space="preserve">   Manipulator    </w:t>
      </w:r>
      <w:r>
        <w:t xml:space="preserve">   Friend    </w:t>
      </w:r>
      <w:r>
        <w:t xml:space="preserve">   Spouse    </w:t>
      </w:r>
      <w:r>
        <w:t xml:space="preserve">   Super Optimism    </w:t>
      </w:r>
      <w:r>
        <w:t xml:space="preserve">   Trigger    </w:t>
      </w:r>
      <w:r>
        <w:t xml:space="preserve">   Liar    </w:t>
      </w:r>
      <w:r>
        <w:t xml:space="preserve">   Intangible    </w:t>
      </w:r>
      <w:r>
        <w:t xml:space="preserve">   Tangible    </w:t>
      </w:r>
      <w:r>
        <w:t xml:space="preserve">   Discontinuity    </w:t>
      </w:r>
      <w:r>
        <w:t xml:space="preserve">   Cognitive Indolence    </w:t>
      </w:r>
      <w:r>
        <w:t xml:space="preserve">   Sentimentality    </w:t>
      </w:r>
      <w:r>
        <w:t xml:space="preserve">   Power Orientation    </w:t>
      </w:r>
      <w:r>
        <w:t xml:space="preserve">   Entitlement    </w:t>
      </w:r>
      <w:r>
        <w:t xml:space="preserve">   Cut Off    </w:t>
      </w:r>
      <w:r>
        <w:t xml:space="preserve">   Mollification    </w:t>
      </w:r>
      <w:r>
        <w:t xml:space="preserve">   Rational Challenge    </w:t>
      </w:r>
      <w:r>
        <w:t xml:space="preserve">   Positive Attitude    </w:t>
      </w:r>
      <w:r>
        <w:t xml:space="preserve">   Roadblocks to Change    </w:t>
      </w:r>
      <w:r>
        <w:t xml:space="preserve">   Stages of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Chnage Word Search</dc:title>
  <dcterms:created xsi:type="dcterms:W3CDTF">2021-10-11T11:10:43Z</dcterms:created>
  <dcterms:modified xsi:type="dcterms:W3CDTF">2021-10-11T11:10:43Z</dcterms:modified>
</cp:coreProperties>
</file>