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Lifestyle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********* percent of the worlds adult population is uneducated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****** percent of the worlds population is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healthy involves getting at least ***** minutes of physical activity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one way to reduce stress is 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pet can reduce 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About *** percent of the worlds population does not have access to clean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maximum amount of added sugars a man should consume each day is ***** 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*********** percent of non-literates live in developing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amount of added sugars a woman should consume each day is **********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****** percent of the worlds population is living in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********* percent of the world is polluted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types of medications can cause *****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adult uses their phone for about **** hours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person should drink about ***** cups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***** percent of our body is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Crossword</dc:title>
  <dcterms:created xsi:type="dcterms:W3CDTF">2021-10-11T11:11:09Z</dcterms:created>
  <dcterms:modified xsi:type="dcterms:W3CDTF">2021-10-11T11:11:09Z</dcterms:modified>
</cp:coreProperties>
</file>