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potatoes, leafy greens and orange juice produce what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Foods that provide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eat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chooses to eat a plant-based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not be familiar with "North American"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India, they mostly 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choose these lifestyles?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people choose these lifestyles?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Adabo, Crispy Pata and Bulalo are ate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Doesn't eat anything that comes from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get enough Vitamin 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Diets </dc:title>
  <dcterms:created xsi:type="dcterms:W3CDTF">2021-10-11T11:10:30Z</dcterms:created>
  <dcterms:modified xsi:type="dcterms:W3CDTF">2021-10-11T11:10:30Z</dcterms:modified>
</cp:coreProperties>
</file>