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Lifestyle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means healthy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is high in natural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 blood ___ is an indicator of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essential fat substance made by your liver, but also found in foods that are high in saturated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Lifestyle disease that has two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___ diabetes is when the pancreas produces little or no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Diabetics should avoid ___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Diabetes effects the ___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___ is important for health and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Choices you make about diet, exercise and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Fresh ___ are a good source of fibre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medication used to assist diabetics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Diabetes has reached ___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Diabetics should eat ___ grains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___ diabetes is also referred to as Insulin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Mineral that can increase blood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Lifestyle Diseases</dc:title>
  <dcterms:created xsi:type="dcterms:W3CDTF">2021-10-11T11:12:12Z</dcterms:created>
  <dcterms:modified xsi:type="dcterms:W3CDTF">2021-10-11T11:12:12Z</dcterms:modified>
</cp:coreProperties>
</file>