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alcohol    </w:t>
      </w:r>
      <w:r>
        <w:t xml:space="preserve">   atherosclerosis    </w:t>
      </w:r>
      <w:r>
        <w:t xml:space="preserve">   behaviour    </w:t>
      </w:r>
      <w:r>
        <w:t xml:space="preserve">   benign    </w:t>
      </w:r>
      <w:r>
        <w:t xml:space="preserve">   Cancer    </w:t>
      </w:r>
      <w:r>
        <w:t xml:space="preserve">   cardiovascular    </w:t>
      </w:r>
      <w:r>
        <w:t xml:space="preserve">   chemotherapy    </w:t>
      </w:r>
      <w:r>
        <w:t xml:space="preserve">   Diabetes    </w:t>
      </w:r>
      <w:r>
        <w:t xml:space="preserve">   diastolic    </w:t>
      </w:r>
      <w:r>
        <w:t xml:space="preserve">   Diet    </w:t>
      </w:r>
      <w:r>
        <w:t xml:space="preserve">   diseases    </w:t>
      </w:r>
      <w:r>
        <w:t xml:space="preserve">   ethnicity    </w:t>
      </w:r>
      <w:r>
        <w:t xml:space="preserve">   Exercise    </w:t>
      </w:r>
      <w:r>
        <w:t xml:space="preserve">   gender    </w:t>
      </w:r>
      <w:r>
        <w:t xml:space="preserve">   glucose    </w:t>
      </w:r>
      <w:r>
        <w:t xml:space="preserve">   habits    </w:t>
      </w:r>
      <w:r>
        <w:t xml:space="preserve">   heredity    </w:t>
      </w:r>
      <w:r>
        <w:t xml:space="preserve">   hypertension    </w:t>
      </w:r>
      <w:r>
        <w:t xml:space="preserve">   insulin    </w:t>
      </w:r>
      <w:r>
        <w:t xml:space="preserve">   lifestyle    </w:t>
      </w:r>
      <w:r>
        <w:t xml:space="preserve">   malignant    </w:t>
      </w:r>
      <w:r>
        <w:t xml:space="preserve">   Nutrition    </w:t>
      </w:r>
      <w:r>
        <w:t xml:space="preserve">   pacemaker    </w:t>
      </w:r>
      <w:r>
        <w:t xml:space="preserve">   radiation    </w:t>
      </w:r>
      <w:r>
        <w:t xml:space="preserve">   Sleep    </w:t>
      </w:r>
      <w:r>
        <w:t xml:space="preserve">   smoking    </w:t>
      </w:r>
      <w:r>
        <w:t xml:space="preserve">   stress    </w:t>
      </w:r>
      <w:r>
        <w:t xml:space="preserve">   Stroke    </w:t>
      </w:r>
      <w:r>
        <w:t xml:space="preserve">   systolic    </w:t>
      </w:r>
      <w:r>
        <w:t xml:space="preserve">   transplant    </w:t>
      </w:r>
      <w:r>
        <w:t xml:space="preserve">   tumor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 and Nutrition</dc:title>
  <dcterms:created xsi:type="dcterms:W3CDTF">2021-10-11T11:11:14Z</dcterms:created>
  <dcterms:modified xsi:type="dcterms:W3CDTF">2021-10-11T11:11:14Z</dcterms:modified>
</cp:coreProperties>
</file>