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food portions    </w:t>
      </w:r>
      <w:r>
        <w:t xml:space="preserve">   smoking    </w:t>
      </w:r>
      <w:r>
        <w:t xml:space="preserve">   blood sugar    </w:t>
      </w:r>
      <w:r>
        <w:t xml:space="preserve">   hypertension    </w:t>
      </w:r>
      <w:r>
        <w:t xml:space="preserve">   Alzheimer's    </w:t>
      </w:r>
      <w:r>
        <w:t xml:space="preserve">   drug use    </w:t>
      </w:r>
      <w:r>
        <w:t xml:space="preserve">   dementia    </w:t>
      </w:r>
      <w:r>
        <w:t xml:space="preserve">   ischemic    </w:t>
      </w:r>
      <w:r>
        <w:t xml:space="preserve">   nutrients    </w:t>
      </w:r>
      <w:r>
        <w:t xml:space="preserve">   arteries    </w:t>
      </w:r>
      <w:r>
        <w:t xml:space="preserve">   circulatory    </w:t>
      </w:r>
      <w:r>
        <w:t xml:space="preserve">   cancer    </w:t>
      </w:r>
      <w:r>
        <w:t xml:space="preserve">   cardiac    </w:t>
      </w:r>
      <w:r>
        <w:t xml:space="preserve">   stroke    </w:t>
      </w:r>
      <w:r>
        <w:t xml:space="preserve">   heart disease    </w:t>
      </w:r>
      <w:r>
        <w:t xml:space="preserve">   osteoporosis    </w:t>
      </w:r>
      <w:r>
        <w:t xml:space="preserve">   obesity    </w:t>
      </w:r>
      <w:r>
        <w:t xml:space="preserve">   diet    </w:t>
      </w:r>
      <w:r>
        <w:t xml:space="preserve">   insulin    </w:t>
      </w:r>
      <w:r>
        <w:t xml:space="preserve">   exercise    </w:t>
      </w:r>
      <w:r>
        <w:t xml:space="preserve">   lifestyle    </w:t>
      </w:r>
      <w:r>
        <w:t xml:space="preserve">   diabetes mellitus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2021-10-11T11:11:19Z</dcterms:created>
  <dcterms:modified xsi:type="dcterms:W3CDTF">2021-10-11T11:11:19Z</dcterms:modified>
</cp:coreProperties>
</file>