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Lifestyle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Alzheimer Disease    </w:t>
      </w:r>
      <w:r>
        <w:t xml:space="preserve">   Cancer    </w:t>
      </w:r>
      <w:r>
        <w:t xml:space="preserve">   Cardiovascular Disease    </w:t>
      </w:r>
      <w:r>
        <w:t xml:space="preserve">   Chronic Liver Disease    </w:t>
      </w:r>
      <w:r>
        <w:t xml:space="preserve">   cirrhosis    </w:t>
      </w:r>
      <w:r>
        <w:t xml:space="preserve">   COPD    </w:t>
      </w:r>
      <w:r>
        <w:t xml:space="preserve">   Dementia    </w:t>
      </w:r>
      <w:r>
        <w:t xml:space="preserve">   Diabetes    </w:t>
      </w:r>
      <w:r>
        <w:t xml:space="preserve">   Heart Attack    </w:t>
      </w:r>
      <w:r>
        <w:t xml:space="preserve">   Heart Disease    </w:t>
      </w:r>
      <w:r>
        <w:t xml:space="preserve">   Hypertension    </w:t>
      </w:r>
      <w:r>
        <w:t xml:space="preserve">   Obesity    </w:t>
      </w:r>
      <w:r>
        <w:t xml:space="preserve">   Osteoarthritis    </w:t>
      </w:r>
      <w:r>
        <w:t xml:space="preserve">   Osteopenia    </w:t>
      </w:r>
      <w:r>
        <w:t xml:space="preserve">   Osteoporosis    </w:t>
      </w:r>
      <w:r>
        <w:t xml:space="preserve">   Stroke    </w:t>
      </w:r>
      <w:r>
        <w:t xml:space="preserve">   Type 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Lifestyle Diseases</dc:title>
  <dcterms:created xsi:type="dcterms:W3CDTF">2021-10-11T11:11:36Z</dcterms:created>
  <dcterms:modified xsi:type="dcterms:W3CDTF">2021-10-11T11:11:36Z</dcterms:modified>
</cp:coreProperties>
</file>