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Servere loss of the body's cellular immunity,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is sexually transmitted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birth parents pick the adoptive parents and place the child directly with them, this is a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person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bacterial infections that poisons bloods with toxins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Adopative parents locate each other and them go to this liscenced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 is adopted, record of biological parents information is kept sealed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refraining from doing something, restrain from doing something, such as sex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and adoptive families have access to each other's information, open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Deficiency of red blood cells or hemoglobin in the blood, a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immunodeficiency virus, which is a sexually transmitted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Vocabulary</dc:title>
  <dcterms:created xsi:type="dcterms:W3CDTF">2021-10-11T11:10:41Z</dcterms:created>
  <dcterms:modified xsi:type="dcterms:W3CDTF">2021-10-11T11:10:41Z</dcterms:modified>
</cp:coreProperties>
</file>