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related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Health    </w:t>
      </w:r>
      <w:r>
        <w:t xml:space="preserve">   Stroke    </w:t>
      </w:r>
      <w:r>
        <w:t xml:space="preserve">   Heart Disease    </w:t>
      </w:r>
      <w:r>
        <w:t xml:space="preserve">   Processed    </w:t>
      </w:r>
      <w:r>
        <w:t xml:space="preserve">   Packaged food    </w:t>
      </w:r>
      <w:r>
        <w:t xml:space="preserve">   Discretionary choices    </w:t>
      </w:r>
      <w:r>
        <w:t xml:space="preserve">   Fat    </w:t>
      </w:r>
      <w:r>
        <w:t xml:space="preserve">   Sugar    </w:t>
      </w:r>
      <w:r>
        <w:t xml:space="preserve">   Vegetables    </w:t>
      </w:r>
      <w:r>
        <w:t xml:space="preserve">   Fruit    </w:t>
      </w:r>
      <w:r>
        <w:t xml:space="preserve">   Health Promotion    </w:t>
      </w:r>
      <w:r>
        <w:t xml:space="preserve">   Diet    </w:t>
      </w:r>
      <w:r>
        <w:t xml:space="preserve">   Blood Pressure    </w:t>
      </w:r>
      <w:r>
        <w:t xml:space="preserve">   Overeating    </w:t>
      </w:r>
      <w:r>
        <w:t xml:space="preserve">   Hypertension    </w:t>
      </w:r>
      <w:r>
        <w:t xml:space="preserve">   Diabetes    </w:t>
      </w:r>
      <w:r>
        <w:t xml:space="preserve">   Cardiovascular disease    </w:t>
      </w:r>
      <w:r>
        <w:t xml:space="preserve">   Osteoporosis    </w:t>
      </w:r>
      <w:r>
        <w:t xml:space="preserve">   Obesity    </w:t>
      </w:r>
      <w:r>
        <w:t xml:space="preserve">   Overweight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related diseases</dc:title>
  <dcterms:created xsi:type="dcterms:W3CDTF">2021-10-11T11:11:29Z</dcterms:created>
  <dcterms:modified xsi:type="dcterms:W3CDTF">2021-10-11T11:11:29Z</dcterms:modified>
</cp:coreProperties>
</file>