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tail feather that is perpendicular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Pulling of the aircraft with the propellor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Length of the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of air determines the amount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edge of the 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tail feather that is parallel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rotating machine on the nose of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structure, luggage and people in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width of the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airfoil forces for wind to moves over and under the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resistance to move through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 Crossword Puzzle</dc:title>
  <dcterms:created xsi:type="dcterms:W3CDTF">2021-10-12T14:32:33Z</dcterms:created>
  <dcterms:modified xsi:type="dcterms:W3CDTF">2021-10-12T14:32:33Z</dcterms:modified>
</cp:coreProperties>
</file>