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Liggaamlike oefening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Rol    </w:t>
      </w:r>
      <w:r>
        <w:t xml:space="preserve">   Huppel    </w:t>
      </w:r>
      <w:r>
        <w:t xml:space="preserve">   Strek    </w:t>
      </w:r>
      <w:r>
        <w:t xml:space="preserve">   Hop    </w:t>
      </w:r>
      <w:r>
        <w:t xml:space="preserve">   Hardloop    </w:t>
      </w:r>
      <w:r>
        <w:t xml:space="preserve">   Loop    </w:t>
      </w:r>
      <w:r>
        <w:t xml:space="preserve">   Klim    </w:t>
      </w:r>
      <w:r>
        <w:t xml:space="preserve">   Spring    </w:t>
      </w:r>
      <w:r>
        <w:t xml:space="preserve">   Beweging    </w:t>
      </w:r>
      <w:r>
        <w:t xml:space="preserve">   Draai    </w:t>
      </w:r>
      <w:r>
        <w:t xml:space="preserve">   Balans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Liggaamlike oefening</dc:title>
  <dcterms:created xsi:type="dcterms:W3CDTF">2021-11-22T03:28:22Z</dcterms:created>
  <dcterms:modified xsi:type="dcterms:W3CDTF">2021-11-22T03:28:22Z</dcterms:modified>
</cp:coreProperties>
</file>