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Liggaamsdele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tong    </w:t>
      </w:r>
      <w:r>
        <w:t xml:space="preserve">   rug    </w:t>
      </w:r>
      <w:r>
        <w:t xml:space="preserve">   tande    </w:t>
      </w:r>
      <w:r>
        <w:t xml:space="preserve">   vingers    </w:t>
      </w:r>
      <w:r>
        <w:t xml:space="preserve">   tone    </w:t>
      </w:r>
      <w:r>
        <w:t xml:space="preserve">   voet    </w:t>
      </w:r>
      <w:r>
        <w:t xml:space="preserve">   been    </w:t>
      </w:r>
      <w:r>
        <w:t xml:space="preserve">   hand    </w:t>
      </w:r>
      <w:r>
        <w:t xml:space="preserve">   arm    </w:t>
      </w:r>
      <w:r>
        <w:t xml:space="preserve">   neus    </w:t>
      </w:r>
      <w:r>
        <w:t xml:space="preserve">   mond    </w:t>
      </w:r>
      <w:r>
        <w:t xml:space="preserve">   oog    </w:t>
      </w:r>
      <w:r>
        <w:t xml:space="preserve">   oor    </w:t>
      </w:r>
      <w:r>
        <w:t xml:space="preserve">   hare    </w:t>
      </w:r>
      <w:r>
        <w:t xml:space="preserve">   kop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Liggaamsdele</dc:title>
  <dcterms:created xsi:type="dcterms:W3CDTF">2021-10-12T14:32:55Z</dcterms:created>
  <dcterms:modified xsi:type="dcterms:W3CDTF">2021-10-12T14:32:55Z</dcterms:modified>
</cp:coreProperties>
</file>