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Liggaamsdele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borskas    </w:t>
      </w:r>
      <w:r>
        <w:t xml:space="preserve">   wimpers    </w:t>
      </w:r>
      <w:r>
        <w:t xml:space="preserve">   longe    </w:t>
      </w:r>
      <w:r>
        <w:t xml:space="preserve">   duime    </w:t>
      </w:r>
      <w:r>
        <w:t xml:space="preserve">   tong    </w:t>
      </w:r>
      <w:r>
        <w:t xml:space="preserve">   middellyf    </w:t>
      </w:r>
      <w:r>
        <w:t xml:space="preserve">   tande    </w:t>
      </w:r>
      <w:r>
        <w:t xml:space="preserve">   skouers    </w:t>
      </w:r>
      <w:r>
        <w:t xml:space="preserve">   neusgate    </w:t>
      </w:r>
      <w:r>
        <w:t xml:space="preserve">   naeltjie    </w:t>
      </w:r>
      <w:r>
        <w:t xml:space="preserve">   mond    </w:t>
      </w:r>
      <w:r>
        <w:t xml:space="preserve">   lippe    </w:t>
      </w:r>
      <w:r>
        <w:t xml:space="preserve">   kneukels    </w:t>
      </w:r>
      <w:r>
        <w:t xml:space="preserve">   kniee    </w:t>
      </w:r>
      <w:r>
        <w:t xml:space="preserve">   gewrigte    </w:t>
      </w:r>
      <w:r>
        <w:t xml:space="preserve">   voorkop    </w:t>
      </w:r>
      <w:r>
        <w:t xml:space="preserve">   vingers    </w:t>
      </w:r>
      <w:r>
        <w:t xml:space="preserve">   wenkbroue    </w:t>
      </w:r>
      <w:r>
        <w:t xml:space="preserve">   elmboog    </w:t>
      </w:r>
      <w:r>
        <w:t xml:space="preserve">   wange    </w:t>
      </w:r>
      <w:r>
        <w:t xml:space="preserve">   boude    </w:t>
      </w:r>
      <w:r>
        <w:t xml:space="preserve">   rug    </w:t>
      </w:r>
      <w:r>
        <w:t xml:space="preserve">   arm    </w:t>
      </w:r>
      <w:r>
        <w:t xml:space="preserve">   enkel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Liggaamsdele</dc:title>
  <dcterms:created xsi:type="dcterms:W3CDTF">2021-10-11T11:10:47Z</dcterms:created>
  <dcterms:modified xsi:type="dcterms:W3CDTF">2021-10-11T11:10:47Z</dcterms:modified>
</cp:coreProperties>
</file>