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Light-Years of Progress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scientist with physics theories that many others could not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innovation transformed factory systems?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established a wireless link that allowed for the first radio waves to be 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Internal Combustion Engine was unsuitable until what was developed?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France and Germany were leaders in production of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major threats to churches and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the telephone?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light bulb?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method developed by Sigmund Freud to resolve a patient’s psychic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Creator of the classical physics views that were being questioned by the late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first public power station built?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Light-Years of Progress</dc:title>
  <dcterms:created xsi:type="dcterms:W3CDTF">2021-10-11T11:11:54Z</dcterms:created>
  <dcterms:modified xsi:type="dcterms:W3CDTF">2021-10-11T11:11:54Z</dcterms:modified>
</cp:coreProperties>
</file>