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 and blue makes.....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white light separates it’s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call a place the light cannot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primary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have an angle of incidence and an angle of (word)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block of trandparent plastic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something produces light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primary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have an incidence ray or (word).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see through something completely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and green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can’t see through something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7 rainbow colours combine they make (word)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ray going into a prism can is called a light ray and a (word)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shine a ray into a mirror it (word)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2021-10-11T11:11:46Z</dcterms:created>
  <dcterms:modified xsi:type="dcterms:W3CDTF">2021-10-11T11:11:46Z</dcterms:modified>
</cp:coreProperties>
</file>