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opaque    </w:t>
      </w:r>
      <w:r>
        <w:t xml:space="preserve">   Transparent    </w:t>
      </w:r>
      <w:r>
        <w:t xml:space="preserve">   normal    </w:t>
      </w:r>
      <w:r>
        <w:t xml:space="preserve">   incident    </w:t>
      </w:r>
      <w:r>
        <w:t xml:space="preserve">   ray    </w:t>
      </w:r>
      <w:r>
        <w:t xml:space="preserve">   Colour    </w:t>
      </w:r>
      <w:r>
        <w:t xml:space="preserve">   Wavelength    </w:t>
      </w:r>
      <w:r>
        <w:t xml:space="preserve">   Wave    </w:t>
      </w:r>
      <w:r>
        <w:t xml:space="preserve">   Refraction    </w:t>
      </w:r>
      <w:r>
        <w:t xml:space="preserve">   Reflection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2021-10-11T11:11:48Z</dcterms:created>
  <dcterms:modified xsi:type="dcterms:W3CDTF">2021-10-11T11:11:48Z</dcterms:modified>
</cp:coreProperties>
</file>