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some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don't give out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Things that give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that light is reflected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light bounces off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shiny surface that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light goes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no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lights up a room when its turned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2021-10-11T11:11:53Z</dcterms:created>
  <dcterms:modified xsi:type="dcterms:W3CDTF">2021-10-11T11:11:53Z</dcterms:modified>
</cp:coreProperties>
</file>