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bouncing off a rough uneven, bumpy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outside the vissable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of energy in a continual up-and-down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one crest of a wave and the next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outside of the visable spectrum on the red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piece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bouncing off a flat, smooth, shinny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grows smaller (close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2021-10-11T11:11:59Z</dcterms:created>
  <dcterms:modified xsi:type="dcterms:W3CDTF">2021-10-11T11:11:59Z</dcterms:modified>
</cp:coreProperties>
</file>