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light goes threw a object its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lens that is thicker in the middle is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of energy in a up and down pattern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plants __________ coler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look in a mirror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letting light go thru but scattering it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 point of a wave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lens that is thicker on the sides then the middle is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are tiny dust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 of a wave is a ___________</w:t>
            </w:r>
          </w:p>
        </w:tc>
      </w:tr>
    </w:tbl>
    <w:p>
      <w:pPr>
        <w:pStyle w:val="WordBankMedium"/>
      </w:pPr>
      <w:r>
        <w:t xml:space="preserve">   Absorb    </w:t>
      </w:r>
      <w:r>
        <w:t xml:space="preserve">   Atom    </w:t>
      </w:r>
      <w:r>
        <w:t xml:space="preserve">   Opaque    </w:t>
      </w:r>
      <w:r>
        <w:t xml:space="preserve">   Transparent    </w:t>
      </w:r>
      <w:r>
        <w:t xml:space="preserve">   Convex Lens    </w:t>
      </w:r>
      <w:r>
        <w:t xml:space="preserve">   Translucent    </w:t>
      </w:r>
      <w:r>
        <w:t xml:space="preserve">   concave lens    </w:t>
      </w:r>
      <w:r>
        <w:t xml:space="preserve">   wave    </w:t>
      </w:r>
      <w:r>
        <w:t xml:space="preserve">   Crest    </w:t>
      </w:r>
      <w:r>
        <w:t xml:space="preserve">   Trough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2021-10-11T11:12:03Z</dcterms:created>
  <dcterms:modified xsi:type="dcterms:W3CDTF">2021-10-11T11:12:03Z</dcterms:modified>
</cp:coreProperties>
</file>