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light goes back the direction it came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scientists use to make a light saber?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light changes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state of matter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 of light is 180,000 miles/second.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has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 lense that goes inward?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water boils and steam is released, what is the stage of matter?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have a positive charge.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changes to ice it is in this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light comes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travels in this type of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will cause light to show its colors.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stage of matter that has a positive charge?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lense curves out it is called this</w:t>
            </w:r>
          </w:p>
        </w:tc>
      </w:tr>
    </w:tbl>
    <w:p>
      <w:pPr>
        <w:pStyle w:val="WordBankSmall"/>
      </w:pPr>
      <w:r>
        <w:t xml:space="preserve">   liquid    </w:t>
      </w:r>
      <w:r>
        <w:t xml:space="preserve">   Concave    </w:t>
      </w:r>
      <w:r>
        <w:t xml:space="preserve">   Speed    </w:t>
      </w:r>
      <w:r>
        <w:t xml:space="preserve">   Protons    </w:t>
      </w:r>
      <w:r>
        <w:t xml:space="preserve">   sun    </w:t>
      </w:r>
      <w:r>
        <w:t xml:space="preserve">   prism    </w:t>
      </w:r>
      <w:r>
        <w:t xml:space="preserve">   solid    </w:t>
      </w:r>
      <w:r>
        <w:t xml:space="preserve">   Convex    </w:t>
      </w:r>
      <w:r>
        <w:t xml:space="preserve">   waves    </w:t>
      </w:r>
      <w:r>
        <w:t xml:space="preserve">   refract    </w:t>
      </w:r>
      <w:r>
        <w:t xml:space="preserve">   reflect    </w:t>
      </w:r>
      <w:r>
        <w:t xml:space="preserve">   Straight    </w:t>
      </w:r>
      <w:r>
        <w:t xml:space="preserve">   gas    </w:t>
      </w:r>
      <w:r>
        <w:t xml:space="preserve">   plasma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2021-10-11T11:12:09Z</dcterms:created>
  <dcterms:modified xsi:type="dcterms:W3CDTF">2021-10-11T11:12:09Z</dcterms:modified>
</cp:coreProperties>
</file>