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dark    </w:t>
      </w:r>
      <w:r>
        <w:t xml:space="preserve">   experiment    </w:t>
      </w:r>
      <w:r>
        <w:t xml:space="preserve">   investigation    </w:t>
      </w:r>
      <w:r>
        <w:t xml:space="preserve">   cellophane    </w:t>
      </w:r>
      <w:r>
        <w:t xml:space="preserve">   straight    </w:t>
      </w:r>
      <w:r>
        <w:t xml:space="preserve">   speed    </w:t>
      </w:r>
      <w:r>
        <w:t xml:space="preserve">   shadow    </w:t>
      </w:r>
      <w:r>
        <w:t xml:space="preserve">   absorb    </w:t>
      </w:r>
      <w:r>
        <w:t xml:space="preserve">   mirror    </w:t>
      </w:r>
      <w:r>
        <w:t xml:space="preserve">   refraction    </w:t>
      </w:r>
      <w:r>
        <w:t xml:space="preserve">   reflection    </w:t>
      </w:r>
      <w:r>
        <w:t xml:space="preserve">   translucent    </w:t>
      </w:r>
      <w:r>
        <w:t xml:space="preserve">   diagram    </w:t>
      </w:r>
      <w:r>
        <w:t xml:space="preserve">   annotated    </w:t>
      </w:r>
      <w:r>
        <w:t xml:space="preserve">   ray    </w:t>
      </w:r>
      <w:r>
        <w:t xml:space="preserve">   transparent    </w:t>
      </w:r>
      <w:r>
        <w:t xml:space="preserve">   opaque    </w:t>
      </w:r>
      <w:r>
        <w:t xml:space="preserve">   torch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2021-10-11T11:12:11Z</dcterms:created>
  <dcterms:modified xsi:type="dcterms:W3CDTF">2021-10-11T11:12:11Z</dcterms:modified>
</cp:coreProperties>
</file>