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light waves around a slit of size comparable to the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waves that pass a point in space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Einstein's packet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whereby electrons are emitted when a metal is struck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required to dislodge an electron from a metal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successive wave crests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with a wavelength slightly longer than 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waves in phase that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relationship between energy and wavelength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with the longest wavelengths on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that can be observed by the human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2021-10-11T11:12:14Z</dcterms:created>
  <dcterms:modified xsi:type="dcterms:W3CDTF">2021-10-11T11:12:14Z</dcterms:modified>
</cp:coreProperties>
</file>