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BEAM    </w:t>
      </w:r>
      <w:r>
        <w:t xml:space="preserve">   BEND    </w:t>
      </w:r>
      <w:r>
        <w:t xml:space="preserve">   COLOR    </w:t>
      </w:r>
      <w:r>
        <w:t xml:space="preserve">   DARKNESS    </w:t>
      </w:r>
      <w:r>
        <w:t xml:space="preserve">   ENERGY    </w:t>
      </w:r>
      <w:r>
        <w:t xml:space="preserve">   EYEGLASSES    </w:t>
      </w:r>
      <w:r>
        <w:t xml:space="preserve">   LENS    </w:t>
      </w:r>
      <w:r>
        <w:t xml:space="preserve">   LIGHT    </w:t>
      </w:r>
      <w:r>
        <w:t xml:space="preserve">   MAGNIFYING GLASS    </w:t>
      </w:r>
      <w:r>
        <w:t xml:space="preserve">   OPAQUE    </w:t>
      </w:r>
      <w:r>
        <w:t xml:space="preserve">   OPTICAL ILLUSION    </w:t>
      </w:r>
      <w:r>
        <w:t xml:space="preserve">   PATTERNS    </w:t>
      </w:r>
      <w:r>
        <w:t xml:space="preserve">   PRISM    </w:t>
      </w:r>
      <w:r>
        <w:t xml:space="preserve">   REFLECTION    </w:t>
      </w:r>
      <w:r>
        <w:t xml:space="preserve">   REFRACTION    </w:t>
      </w:r>
      <w:r>
        <w:t xml:space="preserve">   ROYGBIV    </w:t>
      </w:r>
      <w:r>
        <w:t xml:space="preserve">   SHADOW    </w:t>
      </w:r>
      <w:r>
        <w:t xml:space="preserve">   ELECTROMAGNETIC SPECTRUM    </w:t>
      </w:r>
      <w:r>
        <w:t xml:space="preserve">   STRAIGHT    </w:t>
      </w:r>
      <w:r>
        <w:t xml:space="preserve">   SUN    </w:t>
      </w:r>
      <w:r>
        <w:t xml:space="preserve">   SUNLIGHT    </w:t>
      </w:r>
      <w:r>
        <w:t xml:space="preserve">   TABLE    </w:t>
      </w:r>
      <w:r>
        <w:t xml:space="preserve">   TRANSLUCENT    </w:t>
      </w:r>
      <w:r>
        <w:t xml:space="preserve">   TRANSMIT    </w:t>
      </w:r>
      <w:r>
        <w:t xml:space="preserve">   TRANSPARENT    </w:t>
      </w:r>
      <w:r>
        <w:t xml:space="preserve">   WAVE    </w:t>
      </w:r>
      <w:r>
        <w:t xml:space="preserve">   WINDOW    </w:t>
      </w:r>
      <w:r>
        <w:t xml:space="preserve">   ABSORB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2021-10-11T11:12:18Z</dcterms:created>
  <dcterms:modified xsi:type="dcterms:W3CDTF">2021-10-11T11:12:18Z</dcterms:modified>
</cp:coreProperties>
</file>