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guidence    </w:t>
      </w:r>
      <w:r>
        <w:t xml:space="preserve">   twinkle    </w:t>
      </w:r>
      <w:r>
        <w:t xml:space="preserve">   florecent    </w:t>
      </w:r>
      <w:r>
        <w:t xml:space="preserve">   beam    </w:t>
      </w:r>
      <w:r>
        <w:t xml:space="preserve">   fireflies    </w:t>
      </w:r>
      <w:r>
        <w:t xml:space="preserve">   city    </w:t>
      </w:r>
      <w:r>
        <w:t xml:space="preserve">   soul    </w:t>
      </w:r>
      <w:r>
        <w:t xml:space="preserve">   warmth    </w:t>
      </w:r>
      <w:r>
        <w:t xml:space="preserve">   Fire    </w:t>
      </w:r>
      <w:r>
        <w:t xml:space="preserve">   universe    </w:t>
      </w:r>
      <w:r>
        <w:t xml:space="preserve">   moon    </w:t>
      </w:r>
      <w:r>
        <w:t xml:space="preserve">   candles    </w:t>
      </w:r>
      <w:r>
        <w:t xml:space="preserve">   sun    </w:t>
      </w:r>
      <w:r>
        <w:t xml:space="preserve">   stars    </w:t>
      </w:r>
      <w:r>
        <w:t xml:space="preserve">   chanukah    </w:t>
      </w:r>
      <w:r>
        <w:t xml:space="preserve">   bright    </w:t>
      </w:r>
      <w:r>
        <w:t xml:space="preserve">   joy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2021-10-11T11:12:20Z</dcterms:created>
  <dcterms:modified xsi:type="dcterms:W3CDTF">2021-10-11T11:12:20Z</dcterms:modified>
</cp:coreProperties>
</file>