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Nations    </w:t>
      </w:r>
      <w:r>
        <w:t xml:space="preserve">   righteousness    </w:t>
      </w:r>
      <w:r>
        <w:t xml:space="preserve">   spirit    </w:t>
      </w:r>
      <w:r>
        <w:t xml:space="preserve">   darkness    </w:t>
      </w:r>
      <w:r>
        <w:t xml:space="preserve">   praise    </w:t>
      </w:r>
      <w:r>
        <w:t xml:space="preserve">   glory    </w:t>
      </w:r>
      <w:r>
        <w:t xml:space="preserve">   lord    </w:t>
      </w:r>
      <w:r>
        <w:t xml:space="preserve">   servant    </w:t>
      </w:r>
      <w:r>
        <w:t xml:space="preserve">   isreal    </w:t>
      </w:r>
      <w:r>
        <w:t xml:space="preserve">   chosen    </w:t>
      </w:r>
      <w:r>
        <w:t xml:space="preserve">   world    </w:t>
      </w:r>
      <w:r>
        <w:t xml:space="preserve">   jesus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2021-10-11T11:12:04Z</dcterms:created>
  <dcterms:modified xsi:type="dcterms:W3CDTF">2021-10-11T11:12:04Z</dcterms:modified>
</cp:coreProperties>
</file>