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.....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softness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(Boy Band)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........of the rainbow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Polar (not bear ) 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is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 has these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prism will show you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2021-10-11T11:12:25Z</dcterms:created>
  <dcterms:modified xsi:type="dcterms:W3CDTF">2021-10-11T11:12:25Z</dcterms:modified>
</cp:coreProperties>
</file>