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uv light    </w:t>
      </w:r>
      <w:r>
        <w:t xml:space="preserve">   transmit    </w:t>
      </w:r>
      <w:r>
        <w:t xml:space="preserve">   transparent    </w:t>
      </w:r>
      <w:r>
        <w:t xml:space="preserve">   translucent    </w:t>
      </w:r>
      <w:r>
        <w:t xml:space="preserve">   telescope    </w:t>
      </w:r>
      <w:r>
        <w:t xml:space="preserve">   technological development    </w:t>
      </w:r>
      <w:r>
        <w:t xml:space="preserve">   sound    </w:t>
      </w:r>
      <w:r>
        <w:t xml:space="preserve">   science    </w:t>
      </w:r>
      <w:r>
        <w:t xml:space="preserve">   reflect    </w:t>
      </w:r>
      <w:r>
        <w:t xml:space="preserve">   rainbow    </w:t>
      </w:r>
      <w:r>
        <w:t xml:space="preserve">   periscope    </w:t>
      </w:r>
      <w:r>
        <w:t xml:space="preserve">   opaque    </w:t>
      </w:r>
      <w:r>
        <w:t xml:space="preserve">   neon    </w:t>
      </w:r>
      <w:r>
        <w:t xml:space="preserve">   natural    </w:t>
      </w:r>
      <w:r>
        <w:t xml:space="preserve">   mirror    </w:t>
      </w:r>
      <w:r>
        <w:t xml:space="preserve">   medium    </w:t>
      </w:r>
      <w:r>
        <w:t xml:space="preserve">   light beam    </w:t>
      </w:r>
      <w:r>
        <w:t xml:space="preserve">   light    </w:t>
      </w:r>
      <w:r>
        <w:t xml:space="preserve">   kaleidoscope    </w:t>
      </w:r>
      <w:r>
        <w:t xml:space="preserve">   heat    </w:t>
      </w:r>
      <w:r>
        <w:t xml:space="preserve">   food    </w:t>
      </w:r>
      <w:r>
        <w:t xml:space="preserve">   energy    </w:t>
      </w:r>
      <w:r>
        <w:t xml:space="preserve">   emits    </w:t>
      </w:r>
      <w:r>
        <w:t xml:space="preserve">   colour    </w:t>
      </w:r>
      <w:r>
        <w:t xml:space="preserve">   brightness    </w:t>
      </w:r>
      <w:r>
        <w:t xml:space="preserve">   blue light    </w:t>
      </w:r>
      <w:r>
        <w:t xml:space="preserve">   artificial    </w:t>
      </w:r>
      <w:r>
        <w:t xml:space="preserve">   absorb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2021-10-11T11:12:15Z</dcterms:created>
  <dcterms:modified xsi:type="dcterms:W3CDTF">2021-10-11T11:12:15Z</dcterms:modified>
</cp:coreProperties>
</file>