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Candle    </w:t>
      </w:r>
      <w:r>
        <w:t xml:space="preserve">   Desk Light    </w:t>
      </w:r>
      <w:r>
        <w:t xml:space="preserve">   Fairy Lights    </w:t>
      </w:r>
      <w:r>
        <w:t xml:space="preserve">   Lighthouse    </w:t>
      </w:r>
      <w:r>
        <w:t xml:space="preserve">   Match    </w:t>
      </w:r>
      <w:r>
        <w:t xml:space="preserve">   Moon    </w:t>
      </w:r>
      <w:r>
        <w:t xml:space="preserve">   Star    </w:t>
      </w:r>
      <w:r>
        <w:t xml:space="preserve">   Street Light    </w:t>
      </w:r>
      <w:r>
        <w:t xml:space="preserve">   Sun    </w:t>
      </w:r>
      <w:r>
        <w:t xml:space="preserve">   Torch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</dc:title>
  <dcterms:created xsi:type="dcterms:W3CDTF">2021-10-11T11:12:18Z</dcterms:created>
  <dcterms:modified xsi:type="dcterms:W3CDTF">2021-10-11T11:12:18Z</dcterms:modified>
</cp:coreProperties>
</file>