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                                                                                                               ***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blocked    </w:t>
      </w:r>
      <w:r>
        <w:t xml:space="preserve">   sunlight    </w:t>
      </w:r>
      <w:r>
        <w:t xml:space="preserve">   shadow    </w:t>
      </w:r>
      <w:r>
        <w:t xml:space="preserve">   reflect    </w:t>
      </w:r>
      <w:r>
        <w:t xml:space="preserve">   source    </w:t>
      </w:r>
      <w:r>
        <w:t xml:space="preserve">   reflection    </w:t>
      </w:r>
      <w:r>
        <w:t xml:space="preserve">   translucent    </w:t>
      </w:r>
      <w:r>
        <w:t xml:space="preserve">   transparent    </w:t>
      </w:r>
      <w:r>
        <w:t xml:space="preserve">   opaque    </w:t>
      </w:r>
      <w:r>
        <w:t xml:space="preserve">   artificial    </w:t>
      </w:r>
      <w:r>
        <w:t xml:space="preserve">   natural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                                                                                                               ***</dc:title>
  <dcterms:created xsi:type="dcterms:W3CDTF">2021-10-11T11:10:52Z</dcterms:created>
  <dcterms:modified xsi:type="dcterms:W3CDTF">2021-10-11T11:10:52Z</dcterms:modified>
</cp:coreProperties>
</file>