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Stars    </w:t>
      </w:r>
      <w:r>
        <w:t xml:space="preserve">   Electricity    </w:t>
      </w:r>
      <w:r>
        <w:t xml:space="preserve">   Window    </w:t>
      </w:r>
      <w:r>
        <w:t xml:space="preserve">   Dark    </w:t>
      </w:r>
      <w:r>
        <w:t xml:space="preserve">   Shiny    </w:t>
      </w:r>
      <w:r>
        <w:t xml:space="preserve">   Natural Light    </w:t>
      </w:r>
      <w:r>
        <w:t xml:space="preserve">   Flashlight    </w:t>
      </w:r>
      <w:r>
        <w:t xml:space="preserve">   Yellow    </w:t>
      </w:r>
      <w:r>
        <w:t xml:space="preserve">   Luminous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Bright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2021-10-11T11:12:29Z</dcterms:created>
  <dcterms:modified xsi:type="dcterms:W3CDTF">2021-10-11T11:12:29Z</dcterms:modified>
</cp:coreProperties>
</file>