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Cannot get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released by unstable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180,000 miles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translucent or transparent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absorbing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spreads out after it passes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Bounces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Panel helps absorb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things visible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2021-10-11T11:12:33Z</dcterms:created>
  <dcterms:modified xsi:type="dcterms:W3CDTF">2021-10-11T11:12:33Z</dcterms:modified>
</cp:coreProperties>
</file>