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Thirdgrade    </w:t>
      </w:r>
      <w:r>
        <w:t xml:space="preserve">   Science    </w:t>
      </w:r>
      <w:r>
        <w:t xml:space="preserve">   Prism    </w:t>
      </w:r>
      <w:r>
        <w:t xml:space="preserve">   Shadows    </w:t>
      </w:r>
      <w:r>
        <w:t xml:space="preserve">   Violet    </w:t>
      </w:r>
      <w:r>
        <w:t xml:space="preserve">   Indigo    </w:t>
      </w:r>
      <w:r>
        <w:t xml:space="preserve">   Blue    </w:t>
      </w:r>
      <w:r>
        <w:t xml:space="preserve">   Green    </w:t>
      </w:r>
      <w:r>
        <w:t xml:space="preserve">   Yellow    </w:t>
      </w:r>
      <w:r>
        <w:t xml:space="preserve">   Orange    </w:t>
      </w:r>
      <w:r>
        <w:t xml:space="preserve">   Red    </w:t>
      </w:r>
      <w:r>
        <w:t xml:space="preserve">   Concave    </w:t>
      </w:r>
      <w:r>
        <w:t xml:space="preserve">   Convex    </w:t>
      </w:r>
      <w:r>
        <w:t xml:space="preserve">   Refraction    </w:t>
      </w:r>
      <w:r>
        <w:t xml:space="preserve">   Reflection    </w:t>
      </w:r>
      <w:r>
        <w:t xml:space="preserve">   Energy    </w:t>
      </w:r>
      <w:r>
        <w:t xml:space="preserve">   Light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</dc:title>
  <dcterms:created xsi:type="dcterms:W3CDTF">2021-10-11T11:10:47Z</dcterms:created>
  <dcterms:modified xsi:type="dcterms:W3CDTF">2021-10-11T11:10:47Z</dcterms:modified>
</cp:coreProperties>
</file>