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blocking out some of the waves from light;  good sunglasses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this angle light is can not escape the medium.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convex:  produces a real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incoming 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image that does not exist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is a _______________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allowed, light travels in a _____________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3.0 x 108 m/s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axis that provides a reference for ray diagrams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upside down when you see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lens that is thicker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an image, but a source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separates the incident from the reflected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where all parallel incident rays come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2021-10-11T11:10:56Z</dcterms:created>
  <dcterms:modified xsi:type="dcterms:W3CDTF">2021-10-11T11:10:56Z</dcterms:modified>
</cp:coreProperties>
</file>