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out 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 in a bright but brief and sudden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ray of light. e.g., a _______ of light shined infront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been ignited. e.g., a _____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 from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through/clear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lot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shine brightly. e.g., the light ______ on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to convert electricity into light. A light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out a lot of light; e.g., the sun is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out a steady light; e.g., the paint was_______in the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2021-11-15T03:43:17Z</dcterms:created>
  <dcterms:modified xsi:type="dcterms:W3CDTF">2021-11-15T03:43:17Z</dcterms:modified>
</cp:coreProperties>
</file>