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between the incident ray and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ray of light that has changed direction after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ray of light that strikes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of a transverse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between the refracted ray and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size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crest of a wave to the next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longitudinal wave where the particles are further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a longitudinal wave where the particles are closer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2021-10-11T11:10:58Z</dcterms:created>
  <dcterms:modified xsi:type="dcterms:W3CDTF">2021-10-11T11:10:58Z</dcterms:modified>
</cp:coreProperties>
</file>