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phenomenon of light, radio waves, etc. being deflected in passing obliquely through the interface between one medium and another or through a medium of varying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device for removing impurities or solid particles from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rhymes with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band of colours, as seen in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camera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somthing that a submarine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at which rays or waves meet after reflection or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the eye that shows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reproduction of an object via light that can be formed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behind the cornea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see the stars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used to see objects that are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transparent layer forming the front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forming to a standard; usual, typical, or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2021-10-11T11:11:34Z</dcterms:created>
  <dcterms:modified xsi:type="dcterms:W3CDTF">2021-10-11T11:11:34Z</dcterms:modified>
</cp:coreProperties>
</file>