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light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lens which causes light rays to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refracting object with at least one side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Triangular block used to disperse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used to magnify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bending of a light ray as it passes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bouncing off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colours of light that can be used to make all other light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optical instrument used for viewing very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colour resulting from the mixing of two primary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lens that causes light rays to meet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splitting of light into a spectrum using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for seeing over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band of colours observed when light is refracted through a prism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2021-10-11T11:11:36Z</dcterms:created>
  <dcterms:modified xsi:type="dcterms:W3CDTF">2021-10-11T11:11:36Z</dcterms:modified>
</cp:coreProperties>
</file>