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or state of converging.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invention created by Galileo.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smaller scale colour on an object that makes it glow.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Splitting of light into a spectrum using a prism.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Can have many different shapes, such as Triangular and Rectangular.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thing that animals often mistake for other animals. It's created by light.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or state of diverging.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part of someones glasses that helps them see.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noticeable colour on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stop bigger things from passing through a tube.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Vision using 2 eyes with overlapping fields of view, allowing good perception of depth.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invention used to see extremely small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Bending of a light ray as it passes through a medium.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circle of colours that all blend together to make up a rainbow.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tube/sight used on underwater vehicles.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</dc:title>
  <dcterms:created xsi:type="dcterms:W3CDTF">2021-10-11T11:11:43Z</dcterms:created>
  <dcterms:modified xsi:type="dcterms:W3CDTF">2021-10-11T11:11:43Z</dcterms:modified>
</cp:coreProperties>
</file>