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or state of diverging.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porous device for removing impurities or solid particles from a liquid or gas passed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optical instrument designed to make distant objects appear nearer, containing an arrangement of lenses.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glass  or other transparent material with curved sides for concentrating or dispersing light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vision using two eyes with overlapping fields of view, allowing good perception of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a group of colours from which all other colours can be obtained by mixing.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optical instrument used for viewing very small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or process of distributing things or people over a wide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throwing back by a body or surface of light, heat, or sound without absorbing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 or phenomenon of light, radio waves, etc. being deflected in passing obliquely through the interface between one medium and another or through a medium of varying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colour resulting from the mixing of two primary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band of colours, as seen in a rainbow.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apparatus consisting of a tube attached to a set of mirrors or prisms, by which an observer can see things that are otherwise out of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or state of converging.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geometric figure whose two ends are similar, equal, and parallel rectilinear figures, and whose sides are parallelograms.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2021-10-11T11:11:45Z</dcterms:created>
  <dcterms:modified xsi:type="dcterms:W3CDTF">2021-10-11T11:11:45Z</dcterms:modified>
</cp:coreProperties>
</file>