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pupil    </w:t>
      </w:r>
      <w:r>
        <w:t xml:space="preserve">   cornea    </w:t>
      </w:r>
      <w:r>
        <w:t xml:space="preserve">   retina    </w:t>
      </w:r>
      <w:r>
        <w:t xml:space="preserve">   eye    </w:t>
      </w:r>
      <w:r>
        <w:t xml:space="preserve">   lens    </w:t>
      </w:r>
      <w:r>
        <w:t xml:space="preserve">   bending    </w:t>
      </w:r>
      <w:r>
        <w:t xml:space="preserve">   angleofrefraction    </w:t>
      </w:r>
      <w:r>
        <w:t xml:space="preserve">   colour    </w:t>
      </w:r>
      <w:r>
        <w:t xml:space="preserve">   spectrum    </w:t>
      </w:r>
      <w:r>
        <w:t xml:space="preserve">   translucent    </w:t>
      </w:r>
      <w:r>
        <w:t xml:space="preserve">   transparent    </w:t>
      </w:r>
      <w:r>
        <w:t xml:space="preserve">   opaque    </w:t>
      </w:r>
      <w:r>
        <w:t xml:space="preserve">   reflection    </w:t>
      </w:r>
      <w:r>
        <w:t xml:space="preserve">   refraction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2021-10-11T11:10:55Z</dcterms:created>
  <dcterms:modified xsi:type="dcterms:W3CDTF">2021-10-11T11:10:55Z</dcterms:modified>
</cp:coreProperties>
</file>