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see color when objects reflect colored light. Light that is not reflected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___________ object lets no light pass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that separates white light into all the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light an eye receives from a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Sun is an example of _____ light (natural or man-made)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light hits an object it is _______________________, or bounced back off of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light passes from one transparent material to another it ___________, or bends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acronym to remember the colors of the rainbow in 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 energy is _____________ energy (able to be seen)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____________________ light is made up of all the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Lets only some light through, makes objects appear fuzzy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of the colors we see that make up white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that lets all light pass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flashlight is an example of _____ light. (natural or man-made)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Light travels in straight lines called ______.</w:t>
            </w:r>
          </w:p>
        </w:tc>
      </w:tr>
    </w:tbl>
    <w:p>
      <w:pPr>
        <w:pStyle w:val="WordBankMedium"/>
      </w:pPr>
      <w:r>
        <w:t xml:space="preserve">   Reflected    </w:t>
      </w:r>
      <w:r>
        <w:t xml:space="preserve">   Refracts    </w:t>
      </w:r>
      <w:r>
        <w:t xml:space="preserve">   Translucent    </w:t>
      </w:r>
      <w:r>
        <w:t xml:space="preserve">   White    </w:t>
      </w:r>
      <w:r>
        <w:t xml:space="preserve">   transparent    </w:t>
      </w:r>
      <w:r>
        <w:t xml:space="preserve">   opaque    </w:t>
      </w:r>
      <w:r>
        <w:t xml:space="preserve">   Brightness    </w:t>
      </w:r>
      <w:r>
        <w:t xml:space="preserve">   Spectrum    </w:t>
      </w:r>
      <w:r>
        <w:t xml:space="preserve">   ROYGBIV    </w:t>
      </w:r>
      <w:r>
        <w:t xml:space="preserve">   absorbed     </w:t>
      </w:r>
      <w:r>
        <w:t xml:space="preserve">   rays    </w:t>
      </w:r>
      <w:r>
        <w:t xml:space="preserve">   Prism    </w:t>
      </w:r>
      <w:r>
        <w:t xml:space="preserve">   Visible    </w:t>
      </w:r>
      <w:r>
        <w:t xml:space="preserve">   Natural    </w:t>
      </w:r>
      <w:r>
        <w:t xml:space="preserve">   manmade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2021-10-11T11:10:57Z</dcterms:created>
  <dcterms:modified xsi:type="dcterms:W3CDTF">2021-10-11T11:10:57Z</dcterms:modified>
</cp:coreProperties>
</file>