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Example of a transparent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object that refracts 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allowing light to pass through.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Example of an opaque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Color that absorbs 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transparent object that separates white light into all the colors of the rainbow.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Lets light pass through.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Color that reflects light.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lens that bends light rays outward.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lens that bends light rays inward to a focal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Example of a translucent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Allows only some light to pass through.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take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bounce off.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form of energy that you can see.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bend.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area where light does not strike the ground.</w:t>
            </w:r>
          </w:p>
        </w:tc>
      </w:tr>
    </w:tbl>
    <w:p>
      <w:pPr>
        <w:pStyle w:val="WordBankMedium"/>
      </w:pPr>
      <w:r>
        <w:t xml:space="preserve">   light    </w:t>
      </w:r>
      <w:r>
        <w:t xml:space="preserve">   opaque    </w:t>
      </w:r>
      <w:r>
        <w:t xml:space="preserve">   shadow    </w:t>
      </w:r>
      <w:r>
        <w:t xml:space="preserve">   translucent    </w:t>
      </w:r>
      <w:r>
        <w:t xml:space="preserve">   transparent    </w:t>
      </w:r>
      <w:r>
        <w:t xml:space="preserve">   lens    </w:t>
      </w:r>
      <w:r>
        <w:t xml:space="preserve">   reflect    </w:t>
      </w:r>
      <w:r>
        <w:t xml:space="preserve">   refract    </w:t>
      </w:r>
      <w:r>
        <w:t xml:space="preserve">   absorb    </w:t>
      </w:r>
      <w:r>
        <w:t xml:space="preserve">   prism    </w:t>
      </w:r>
      <w:r>
        <w:t xml:space="preserve">   concave    </w:t>
      </w:r>
      <w:r>
        <w:t xml:space="preserve">   convex    </w:t>
      </w:r>
      <w:r>
        <w:t xml:space="preserve">   window    </w:t>
      </w:r>
      <w:r>
        <w:t xml:space="preserve">   frosted glass    </w:t>
      </w:r>
      <w:r>
        <w:t xml:space="preserve">   wood    </w:t>
      </w:r>
      <w:r>
        <w:t xml:space="preserve">   black    </w:t>
      </w:r>
      <w:r>
        <w:t xml:space="preserve">   white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Light</dc:title>
  <dcterms:created xsi:type="dcterms:W3CDTF">2021-10-11T11:10:59Z</dcterms:created>
  <dcterms:modified xsi:type="dcterms:W3CDTF">2021-10-11T11:10:59Z</dcterms:modified>
</cp:coreProperties>
</file>