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refraction    </w:t>
      </w:r>
      <w:r>
        <w:t xml:space="preserve">   diffraction    </w:t>
      </w:r>
      <w:r>
        <w:t xml:space="preserve">   spectrum    </w:t>
      </w:r>
      <w:r>
        <w:t xml:space="preserve">   prism    </w:t>
      </w:r>
      <w:r>
        <w:t xml:space="preserve">   electromagnetic    </w:t>
      </w:r>
      <w:r>
        <w:t xml:space="preserve">   red    </w:t>
      </w:r>
      <w:r>
        <w:t xml:space="preserve">   blue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shadows    </w:t>
      </w:r>
      <w:r>
        <w:t xml:space="preserve">   white    </w:t>
      </w:r>
      <w:r>
        <w:t xml:space="preserve">   black    </w:t>
      </w:r>
      <w:r>
        <w:t xml:space="preserve">   primary    </w:t>
      </w:r>
      <w:r>
        <w:t xml:space="preserve">   secondary    </w:t>
      </w:r>
      <w:r>
        <w:t xml:space="preserve">   ultraviolet    </w:t>
      </w:r>
      <w:r>
        <w:t xml:space="preserve">   gamma    </w:t>
      </w:r>
      <w:r>
        <w:t xml:space="preserve">   heat    </w:t>
      </w:r>
      <w:r>
        <w:t xml:space="preserve">   wavelength    </w:t>
      </w:r>
      <w:r>
        <w:t xml:space="preserve">   filter    </w:t>
      </w:r>
      <w:r>
        <w:t xml:space="preserve">   absorb    </w:t>
      </w:r>
      <w:r>
        <w:t xml:space="preserve">   scatter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2021-10-11T11:11:03Z</dcterms:created>
  <dcterms:modified xsi:type="dcterms:W3CDTF">2021-10-11T11:11:03Z</dcterms:modified>
</cp:coreProperties>
</file>