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Throwing back light, heat, or sound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Improved with laser therapy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Wavelengths are measured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Inversely related to penetration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 this before using diathermy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'R' word in LASER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inverse square law depends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UV light therapy is effective in treating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'A' word in LASER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light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powered lasers cannot cause this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this on the skin when using diathermy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Agents</dc:title>
  <dcterms:created xsi:type="dcterms:W3CDTF">2021-10-11T11:11:48Z</dcterms:created>
  <dcterms:modified xsi:type="dcterms:W3CDTF">2021-10-11T11:11:48Z</dcterms:modified>
</cp:coreProperties>
</file>