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Blue Ribbon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anthem    </w:t>
      </w:r>
      <w:r>
        <w:t xml:space="preserve">   blessing    </w:t>
      </w:r>
      <w:r>
        <w:t xml:space="preserve">   breathe    </w:t>
      </w:r>
      <w:r>
        <w:t xml:space="preserve">   cassock    </w:t>
      </w:r>
      <w:r>
        <w:t xml:space="preserve">   christmas    </w:t>
      </w:r>
      <w:r>
        <w:t xml:space="preserve">   easter    </w:t>
      </w:r>
      <w:r>
        <w:t xml:space="preserve">   evening prayer    </w:t>
      </w:r>
      <w:r>
        <w:t xml:space="preserve">   good friday    </w:t>
      </w:r>
      <w:r>
        <w:t xml:space="preserve">   hymn    </w:t>
      </w:r>
      <w:r>
        <w:t xml:space="preserve">   Mass    </w:t>
      </w:r>
      <w:r>
        <w:t xml:space="preserve">   pentecost    </w:t>
      </w:r>
      <w:r>
        <w:t xml:space="preserve">   psalm    </w:t>
      </w:r>
      <w:r>
        <w:t xml:space="preserve">   pulpit    </w:t>
      </w:r>
      <w:r>
        <w:t xml:space="preserve">   semibreve    </w:t>
      </w:r>
      <w:r>
        <w:t xml:space="preserve">   sermon    </w:t>
      </w:r>
      <w:r>
        <w:t xml:space="preserve">   smile    </w:t>
      </w:r>
      <w:r>
        <w:t xml:space="preserve">   surplice    </w:t>
      </w:r>
      <w:r>
        <w:t xml:space="preserve">   vestry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Blue Ribbon</dc:title>
  <dcterms:created xsi:type="dcterms:W3CDTF">2021-12-07T10:51:31Z</dcterms:created>
  <dcterms:modified xsi:type="dcterms:W3CDTF">2021-12-07T10:51:31Z</dcterms:modified>
</cp:coreProperties>
</file>