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light up bright or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little or no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out bright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ray or shaft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out or reflecting a lot of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fiery particle thrown off from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out steady light    with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source of light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from utilization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Cross Word Puzzle</dc:title>
  <dcterms:created xsi:type="dcterms:W3CDTF">2021-10-11T11:12:00Z</dcterms:created>
  <dcterms:modified xsi:type="dcterms:W3CDTF">2021-10-11T11:12:00Z</dcterms:modified>
</cp:coreProperties>
</file>