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main source of light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has the wavelength of 380 nanometers?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of incidence is always the same as the angle of..?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travels in the form of a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has the wavelength of 700 nanometers?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can only travel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concave lens bends..?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lose this when you close one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convex lens bends...?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eye focuses light onto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light travel in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that create their own light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Crossword!!</dc:title>
  <dcterms:created xsi:type="dcterms:W3CDTF">2022-08-05T19:02:57Z</dcterms:created>
  <dcterms:modified xsi:type="dcterms:W3CDTF">2022-08-05T19:02:57Z</dcterms:modified>
</cp:coreProperties>
</file>