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Light, Darkness,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thy _____ come, thy will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personal trial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is displeased when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1:1 is describing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is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hovered over what in Genesis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beginning GOD created _______and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bible book starts with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left us with the gift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comes every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way, the _____, and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something that did not exist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was Adam and Eve cast out of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Christians must keep this in order to please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____ GOD created the heaven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had 12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satan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created this out of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was the bonus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was a ______ from GOD to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created this out of chaos (heaven and ____)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Light, Darkness, Beginning</dc:title>
  <dcterms:created xsi:type="dcterms:W3CDTF">2021-10-11T11:11:27Z</dcterms:created>
  <dcterms:modified xsi:type="dcterms:W3CDTF">2021-10-11T11:11:27Z</dcterms:modified>
</cp:coreProperties>
</file>